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349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Каркачеева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Каркачеев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кухонной комнате </w:t>
      </w:r>
      <w:r>
        <w:rPr>
          <w:rFonts w:ascii="Times New Roman" w:eastAsia="Times New Roman" w:hAnsi="Times New Roman" w:cs="Times New Roman"/>
          <w:sz w:val="28"/>
          <w:szCs w:val="28"/>
        </w:rPr>
        <w:t>кв.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расположенной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 9, пер. Хантыйский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из-за возникших неприязненных отношений, в ходе словесного конфликта,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 побои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Каркачеев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, фото фиксацией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Каркачеева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Каркачеев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0412365400325003492606124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349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32">
    <w:name w:val="cat-UserDefined grp-42 rplc-32"/>
    <w:basedOn w:val="DefaultParagraphFont"/>
  </w:style>
  <w:style w:type="character" w:customStyle="1" w:styleId="cat-UserDefinedgrp-43rplc-36">
    <w:name w:val="cat-UserDefined grp-4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